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4FD4" w14:textId="77777777" w:rsidR="0065385F" w:rsidRPr="00403ADA" w:rsidRDefault="00403ADA">
      <w:pPr>
        <w:pStyle w:val="Heading1"/>
        <w:rPr>
          <w:rFonts w:ascii="Arial" w:hAnsi="Arial" w:cs="Arial"/>
          <w:sz w:val="36"/>
          <w:szCs w:val="36"/>
        </w:rPr>
      </w:pPr>
      <w:r w:rsidRPr="00403ADA">
        <w:rPr>
          <w:rFonts w:ascii="Arial" w:hAnsi="Arial" w:cs="Arial"/>
          <w:sz w:val="36"/>
          <w:szCs w:val="36"/>
        </w:rPr>
        <w:t>Elf on the Shelf Social Story</w:t>
      </w:r>
    </w:p>
    <w:p w14:paraId="12A649B1" w14:textId="77777777" w:rsidR="0065385F" w:rsidRPr="00403ADA" w:rsidRDefault="00403ADA">
      <w:pPr>
        <w:pStyle w:val="Heading2"/>
        <w:rPr>
          <w:rFonts w:ascii="Arial" w:hAnsi="Arial" w:cs="Arial"/>
        </w:rPr>
      </w:pPr>
      <w:r w:rsidRPr="00403ADA">
        <w:rPr>
          <w:rFonts w:ascii="Arial" w:hAnsi="Arial" w:cs="Arial"/>
        </w:rPr>
        <w:t>What is the Elf on the Shelf?</w:t>
      </w:r>
    </w:p>
    <w:p w14:paraId="1065BE55" w14:textId="2C7AA51E" w:rsidR="0065385F" w:rsidRDefault="00403ADA">
      <w:pPr>
        <w:rPr>
          <w:rFonts w:ascii="Arial" w:hAnsi="Arial" w:cs="Arial"/>
        </w:rPr>
      </w:pPr>
      <w:r w:rsidRPr="00403ADA">
        <w:rPr>
          <w:rFonts w:ascii="Arial" w:hAnsi="Arial" w:cs="Arial"/>
        </w:rPr>
        <w:t>Our Elf on the Shelf is a magical helper who comes to visit us during the holiday season. The Elf helps Santa by watching over us and sharing our good deeds.</w:t>
      </w:r>
    </w:p>
    <w:p w14:paraId="781D2E3C" w14:textId="77777777" w:rsidR="00403ADA" w:rsidRPr="00403ADA" w:rsidRDefault="00403ADA">
      <w:pPr>
        <w:rPr>
          <w:rFonts w:ascii="Arial" w:hAnsi="Arial" w:cs="Arial"/>
        </w:rPr>
      </w:pPr>
    </w:p>
    <w:p w14:paraId="2A436ABE" w14:textId="77777777" w:rsidR="0065385F" w:rsidRPr="00403ADA" w:rsidRDefault="00403ADA">
      <w:pPr>
        <w:pStyle w:val="Heading2"/>
        <w:rPr>
          <w:rFonts w:ascii="Arial" w:hAnsi="Arial" w:cs="Arial"/>
        </w:rPr>
      </w:pPr>
      <w:r w:rsidRPr="00403ADA">
        <w:rPr>
          <w:rFonts w:ascii="Arial" w:hAnsi="Arial" w:cs="Arial"/>
        </w:rPr>
        <w:t>When Does the Elf Arrive?</w:t>
      </w:r>
    </w:p>
    <w:p w14:paraId="7762C6C6" w14:textId="79223C00" w:rsidR="0065385F" w:rsidRDefault="00403ADA">
      <w:pPr>
        <w:rPr>
          <w:rFonts w:ascii="Arial" w:hAnsi="Arial" w:cs="Arial"/>
        </w:rPr>
      </w:pPr>
      <w:r w:rsidRPr="00403ADA">
        <w:rPr>
          <w:rFonts w:ascii="Arial" w:hAnsi="Arial" w:cs="Arial"/>
        </w:rPr>
        <w:t xml:space="preserve">The Elf </w:t>
      </w:r>
      <w:r w:rsidRPr="00403ADA">
        <w:rPr>
          <w:rFonts w:ascii="Arial" w:hAnsi="Arial" w:cs="Arial"/>
        </w:rPr>
        <w:t xml:space="preserve">will arrive on </w:t>
      </w:r>
      <w:r>
        <w:rPr>
          <w:rFonts w:ascii="Arial" w:hAnsi="Arial" w:cs="Arial"/>
        </w:rPr>
        <w:t>___</w:t>
      </w:r>
      <w:r w:rsidRPr="00403ADA">
        <w:rPr>
          <w:rFonts w:ascii="Arial" w:hAnsi="Arial" w:cs="Arial"/>
        </w:rPr>
        <w:t>____. Every year, the Elf comes when the holiday season starts to get exciting!</w:t>
      </w:r>
    </w:p>
    <w:p w14:paraId="62552D78" w14:textId="77777777" w:rsidR="00403ADA" w:rsidRPr="00403ADA" w:rsidRDefault="00403ADA">
      <w:pPr>
        <w:rPr>
          <w:rFonts w:ascii="Arial" w:hAnsi="Arial" w:cs="Arial"/>
        </w:rPr>
      </w:pPr>
    </w:p>
    <w:p w14:paraId="23708C46" w14:textId="77777777" w:rsidR="0065385F" w:rsidRPr="00403ADA" w:rsidRDefault="00403ADA">
      <w:pPr>
        <w:pStyle w:val="Heading2"/>
        <w:rPr>
          <w:rFonts w:ascii="Arial" w:hAnsi="Arial" w:cs="Arial"/>
        </w:rPr>
      </w:pPr>
      <w:r w:rsidRPr="00403ADA">
        <w:rPr>
          <w:rFonts w:ascii="Arial" w:hAnsi="Arial" w:cs="Arial"/>
        </w:rPr>
        <w:t>What Will the Elf Do Each Night?</w:t>
      </w:r>
    </w:p>
    <w:p w14:paraId="2FC2141A" w14:textId="78BE39BE" w:rsidR="0065385F" w:rsidRDefault="00403ADA">
      <w:pPr>
        <w:rPr>
          <w:rFonts w:ascii="Arial" w:hAnsi="Arial" w:cs="Arial"/>
        </w:rPr>
      </w:pPr>
      <w:r w:rsidRPr="00403ADA">
        <w:rPr>
          <w:rFonts w:ascii="Arial" w:hAnsi="Arial" w:cs="Arial"/>
        </w:rPr>
        <w:t>Each night, when we go to sleep, the Elf will fly back to the North Pole to tell Santa all about our day. When we wake up in the</w:t>
      </w:r>
      <w:r w:rsidRPr="00403ADA">
        <w:rPr>
          <w:rFonts w:ascii="Arial" w:hAnsi="Arial" w:cs="Arial"/>
        </w:rPr>
        <w:t xml:space="preserve"> morning, the Elf will be hiding in a new spot!</w:t>
      </w:r>
    </w:p>
    <w:p w14:paraId="34BA3678" w14:textId="77777777" w:rsidR="00403ADA" w:rsidRPr="00403ADA" w:rsidRDefault="00403ADA">
      <w:pPr>
        <w:rPr>
          <w:rFonts w:ascii="Arial" w:hAnsi="Arial" w:cs="Arial"/>
        </w:rPr>
      </w:pPr>
    </w:p>
    <w:p w14:paraId="4389E58A" w14:textId="77777777" w:rsidR="0065385F" w:rsidRPr="00403ADA" w:rsidRDefault="00403ADA">
      <w:pPr>
        <w:pStyle w:val="Heading2"/>
        <w:rPr>
          <w:rFonts w:ascii="Arial" w:hAnsi="Arial" w:cs="Arial"/>
        </w:rPr>
      </w:pPr>
      <w:r w:rsidRPr="00403ADA">
        <w:rPr>
          <w:rFonts w:ascii="Arial" w:hAnsi="Arial" w:cs="Arial"/>
        </w:rPr>
        <w:t>Elf Rules</w:t>
      </w:r>
    </w:p>
    <w:p w14:paraId="1C37AC89" w14:textId="66C86A97" w:rsidR="0065385F" w:rsidRDefault="00403ADA">
      <w:pPr>
        <w:rPr>
          <w:rFonts w:ascii="Arial" w:hAnsi="Arial" w:cs="Arial"/>
        </w:rPr>
      </w:pPr>
      <w:r w:rsidRPr="00403ADA">
        <w:rPr>
          <w:rFonts w:ascii="Arial" w:hAnsi="Arial" w:cs="Arial"/>
        </w:rPr>
        <w:t>- We cannot touch the Elf, or the magic might go away.</w:t>
      </w:r>
      <w:r w:rsidRPr="00403ADA">
        <w:rPr>
          <w:rFonts w:ascii="Arial" w:hAnsi="Arial" w:cs="Arial"/>
        </w:rPr>
        <w:br/>
        <w:t>- We can talk to the Elf and share our day's adventures.</w:t>
      </w:r>
      <w:r w:rsidRPr="00403ADA">
        <w:rPr>
          <w:rFonts w:ascii="Arial" w:hAnsi="Arial" w:cs="Arial"/>
        </w:rPr>
        <w:br/>
        <w:t>- Every morning, we will look for where the Elf is hiding!</w:t>
      </w:r>
    </w:p>
    <w:p w14:paraId="31AE0A42" w14:textId="77777777" w:rsidR="00403ADA" w:rsidRPr="00403ADA" w:rsidRDefault="00403ADA">
      <w:pPr>
        <w:rPr>
          <w:rFonts w:ascii="Arial" w:hAnsi="Arial" w:cs="Arial"/>
        </w:rPr>
      </w:pPr>
    </w:p>
    <w:p w14:paraId="1EE2CF99" w14:textId="77777777" w:rsidR="0065385F" w:rsidRPr="00403ADA" w:rsidRDefault="00403ADA">
      <w:pPr>
        <w:pStyle w:val="Heading2"/>
        <w:rPr>
          <w:rFonts w:ascii="Arial" w:hAnsi="Arial" w:cs="Arial"/>
        </w:rPr>
      </w:pPr>
      <w:r w:rsidRPr="00403ADA">
        <w:rPr>
          <w:rFonts w:ascii="Arial" w:hAnsi="Arial" w:cs="Arial"/>
        </w:rPr>
        <w:t>When Does the Elf Leave?</w:t>
      </w:r>
    </w:p>
    <w:p w14:paraId="7E42F386" w14:textId="1A50497C" w:rsidR="0065385F" w:rsidRDefault="00403ADA">
      <w:pPr>
        <w:rPr>
          <w:rFonts w:ascii="Arial" w:hAnsi="Arial" w:cs="Arial"/>
        </w:rPr>
      </w:pPr>
      <w:r w:rsidRPr="00403ADA">
        <w:rPr>
          <w:rFonts w:ascii="Arial" w:hAnsi="Arial" w:cs="Arial"/>
        </w:rPr>
        <w:t>Th</w:t>
      </w:r>
      <w:r w:rsidRPr="00403ADA">
        <w:rPr>
          <w:rFonts w:ascii="Arial" w:hAnsi="Arial" w:cs="Arial"/>
        </w:rPr>
        <w:t>e Elf will go back to the North Pole on</w:t>
      </w:r>
      <w:r>
        <w:rPr>
          <w:rFonts w:ascii="Arial" w:hAnsi="Arial" w:cs="Arial"/>
        </w:rPr>
        <w:t xml:space="preserve"> ___</w:t>
      </w:r>
      <w:r w:rsidRPr="00403ADA">
        <w:rPr>
          <w:rFonts w:ascii="Arial" w:hAnsi="Arial" w:cs="Arial"/>
        </w:rPr>
        <w:t>____. The Elf has to help Santa get ready for Christmas, but they'll be back next year!</w:t>
      </w:r>
    </w:p>
    <w:p w14:paraId="45963CD7" w14:textId="77777777" w:rsidR="00403ADA" w:rsidRPr="00403ADA" w:rsidRDefault="00403ADA">
      <w:pPr>
        <w:rPr>
          <w:rFonts w:ascii="Arial" w:hAnsi="Arial" w:cs="Arial"/>
        </w:rPr>
      </w:pPr>
    </w:p>
    <w:sectPr w:rsidR="00403ADA" w:rsidRPr="00403ADA" w:rsidSect="00403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3ADA"/>
    <w:rsid w:val="0065385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2D9E1"/>
  <w14:defaultImageDpi w14:val="300"/>
  <w15:docId w15:val="{A22319E2-113E-486D-A8E0-7799511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Donnie Balliet</cp:lastModifiedBy>
  <cp:revision>2</cp:revision>
  <dcterms:created xsi:type="dcterms:W3CDTF">2013-12-23T23:15:00Z</dcterms:created>
  <dcterms:modified xsi:type="dcterms:W3CDTF">2024-09-24T22:20:00Z</dcterms:modified>
  <cp:category/>
</cp:coreProperties>
</file>